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7AD1" w14:textId="1A7A64DA" w:rsidR="00BA2A66" w:rsidRPr="00124A1A" w:rsidRDefault="00A16C71">
      <w:pPr>
        <w:rPr>
          <w:lang w:val="es-MX"/>
        </w:rPr>
      </w:pPr>
      <w:r w:rsidRPr="00124A1A">
        <w:rPr>
          <w:lang w:val="es-MX"/>
        </w:rPr>
        <w:t xml:space="preserve">La Paz, </w:t>
      </w:r>
      <w:r w:rsidR="00124A1A" w:rsidRPr="00124A1A">
        <w:rPr>
          <w:lang w:val="es-MX"/>
        </w:rPr>
        <w:t xml:space="preserve">____ de </w:t>
      </w:r>
      <w:r w:rsidRPr="00124A1A">
        <w:rPr>
          <w:lang w:val="es-MX"/>
        </w:rPr>
        <w:t>marzo</w:t>
      </w:r>
      <w:r w:rsidR="00124A1A" w:rsidRPr="00124A1A">
        <w:rPr>
          <w:lang w:val="es-MX"/>
        </w:rPr>
        <w:t xml:space="preserve"> de</w:t>
      </w:r>
      <w:r w:rsidRPr="00124A1A">
        <w:rPr>
          <w:lang w:val="es-MX"/>
        </w:rPr>
        <w:t xml:space="preserve"> 2026</w:t>
      </w:r>
    </w:p>
    <w:p w14:paraId="719A23C2" w14:textId="77777777" w:rsidR="00BA2A66" w:rsidRPr="00124A1A" w:rsidRDefault="00A16C71">
      <w:pPr>
        <w:rPr>
          <w:lang w:val="es-MX"/>
        </w:rPr>
      </w:pPr>
      <w:r w:rsidRPr="00124A1A">
        <w:rPr>
          <w:lang w:val="es-MX"/>
        </w:rPr>
        <w:t>Señores</w:t>
      </w:r>
    </w:p>
    <w:p w14:paraId="415ABB25" w14:textId="77777777" w:rsidR="00BA2A66" w:rsidRPr="00124A1A" w:rsidRDefault="00A16C71">
      <w:pPr>
        <w:rPr>
          <w:lang w:val="es-MX"/>
        </w:rPr>
      </w:pPr>
      <w:r w:rsidRPr="00124A1A">
        <w:rPr>
          <w:lang w:val="es-MX"/>
        </w:rPr>
        <w:t>COMISIÓN ELECTORAL</w:t>
      </w:r>
    </w:p>
    <w:p w14:paraId="50CA430C" w14:textId="77777777" w:rsidR="00BA2A66" w:rsidRPr="00124A1A" w:rsidRDefault="00A16C71">
      <w:pPr>
        <w:rPr>
          <w:lang w:val="es-MX"/>
        </w:rPr>
      </w:pPr>
      <w:r w:rsidRPr="00124A1A">
        <w:rPr>
          <w:lang w:val="es-MX"/>
        </w:rPr>
        <w:t>CÁMARA NACIONAL DE COMERCIO (CNC)</w:t>
      </w:r>
    </w:p>
    <w:p w14:paraId="7A7AFD92" w14:textId="647BC241" w:rsidR="00BA2A66" w:rsidRPr="00124A1A" w:rsidRDefault="00A16C71">
      <w:pPr>
        <w:rPr>
          <w:lang w:val="es-MX"/>
        </w:rPr>
      </w:pPr>
      <w:r w:rsidRPr="00124A1A">
        <w:rPr>
          <w:lang w:val="es-MX"/>
        </w:rPr>
        <w:t>Presente.</w:t>
      </w:r>
      <w:r w:rsidR="00124A1A">
        <w:rPr>
          <w:lang w:val="es-MX"/>
        </w:rPr>
        <w:t>-</w:t>
      </w:r>
    </w:p>
    <w:p w14:paraId="5B5EBE8D" w14:textId="77777777" w:rsidR="00BA2A66" w:rsidRPr="00124A1A" w:rsidRDefault="00BA2A66">
      <w:pPr>
        <w:rPr>
          <w:lang w:val="es-MX"/>
        </w:rPr>
      </w:pPr>
    </w:p>
    <w:p w14:paraId="5CC11272" w14:textId="77777777" w:rsidR="00BA2A66" w:rsidRPr="00124A1A" w:rsidRDefault="00A16C71" w:rsidP="00124A1A">
      <w:pPr>
        <w:ind w:left="4320" w:firstLine="720"/>
        <w:rPr>
          <w:b/>
          <w:bCs/>
          <w:lang w:val="es-MX"/>
        </w:rPr>
      </w:pPr>
      <w:r w:rsidRPr="00124A1A">
        <w:rPr>
          <w:b/>
          <w:bCs/>
          <w:lang w:val="es-MX"/>
        </w:rPr>
        <w:t>Ref.: SOLICITUD DE POSTULACIÓN</w:t>
      </w:r>
    </w:p>
    <w:p w14:paraId="75ED767A" w14:textId="77777777" w:rsidR="00BA2A66" w:rsidRPr="00124A1A" w:rsidRDefault="00BA2A66">
      <w:pPr>
        <w:rPr>
          <w:lang w:val="es-MX"/>
        </w:rPr>
      </w:pPr>
    </w:p>
    <w:p w14:paraId="0C1F7008" w14:textId="447F431B" w:rsidR="00BA2A66" w:rsidRPr="00124A1A" w:rsidRDefault="00124A1A" w:rsidP="00124A1A">
      <w:pPr>
        <w:jc w:val="both"/>
        <w:rPr>
          <w:lang w:val="es-MX"/>
        </w:rPr>
      </w:pPr>
      <w:r w:rsidRPr="00124A1A">
        <w:rPr>
          <w:lang w:val="es-MX"/>
        </w:rPr>
        <w:t xml:space="preserve">Mediante la presente, postulo a la empresa que legalmente represento como candidata a una Vocalía en el Directorio Nacional de la CNC dentro del proceso electoral </w:t>
      </w:r>
      <w:r>
        <w:rPr>
          <w:lang w:val="es-MX"/>
        </w:rPr>
        <w:t xml:space="preserve">ABRIL </w:t>
      </w:r>
      <w:r w:rsidRPr="00124A1A">
        <w:rPr>
          <w:lang w:val="es-MX"/>
        </w:rPr>
        <w:t>2026</w:t>
      </w:r>
      <w:r>
        <w:rPr>
          <w:lang w:val="es-MX"/>
        </w:rPr>
        <w:t xml:space="preserve"> – ABRIL 2028</w:t>
      </w:r>
      <w:r w:rsidRPr="00124A1A">
        <w:rPr>
          <w:lang w:val="es-MX"/>
        </w:rPr>
        <w:t xml:space="preserve"> para la renovación parcial de vocales de las cinco categorías de miembros individuales, según el siguiente detalle:</w:t>
      </w:r>
    </w:p>
    <w:p w14:paraId="2D19AA3D" w14:textId="77777777" w:rsidR="00BA2A66" w:rsidRPr="00124A1A" w:rsidRDefault="00A16C71">
      <w:pPr>
        <w:rPr>
          <w:lang w:val="es-MX"/>
        </w:rPr>
      </w:pPr>
      <w:r w:rsidRPr="00124A1A">
        <w:rPr>
          <w:lang w:val="es-MX"/>
        </w:rPr>
        <w:t>NOMBRE DE LA EMPRESA:</w:t>
      </w:r>
    </w:p>
    <w:p w14:paraId="4CA4BD00" w14:textId="4917468E" w:rsidR="00BA2A66" w:rsidRPr="00124A1A" w:rsidRDefault="00A16C71">
      <w:pPr>
        <w:rPr>
          <w:lang w:val="es-MX"/>
        </w:rPr>
      </w:pPr>
      <w:r w:rsidRPr="00124A1A">
        <w:rPr>
          <w:lang w:val="es-MX"/>
        </w:rPr>
        <w:t>[</w:t>
      </w:r>
      <w:r w:rsidR="00124A1A">
        <w:rPr>
          <w:lang w:val="es-MX"/>
        </w:rPr>
        <w:t>_______________________________</w:t>
      </w:r>
      <w:r w:rsidRPr="00124A1A">
        <w:rPr>
          <w:lang w:val="es-MX"/>
        </w:rPr>
        <w:t>]</w:t>
      </w:r>
    </w:p>
    <w:p w14:paraId="29EEC140" w14:textId="77777777" w:rsidR="00BA2A66" w:rsidRPr="00124A1A" w:rsidRDefault="00A16C71">
      <w:pPr>
        <w:rPr>
          <w:lang w:val="es-MX"/>
        </w:rPr>
      </w:pPr>
      <w:r w:rsidRPr="00124A1A">
        <w:rPr>
          <w:lang w:val="es-MX"/>
        </w:rPr>
        <w:t>CATEGORÍA:</w:t>
      </w:r>
    </w:p>
    <w:p w14:paraId="4778737D" w14:textId="51034212" w:rsidR="00BA2A66" w:rsidRPr="00124A1A" w:rsidRDefault="00A16C71">
      <w:pPr>
        <w:rPr>
          <w:lang w:val="es-MX"/>
        </w:rPr>
      </w:pPr>
      <w:r w:rsidRPr="00124A1A">
        <w:rPr>
          <w:lang w:val="es-MX"/>
        </w:rPr>
        <w:t>[</w:t>
      </w:r>
      <w:r w:rsidR="00124A1A">
        <w:rPr>
          <w:lang w:val="es-MX"/>
        </w:rPr>
        <w:t>_________________________________</w:t>
      </w:r>
      <w:r w:rsidRPr="00124A1A">
        <w:rPr>
          <w:lang w:val="es-MX"/>
        </w:rPr>
        <w:t>]</w:t>
      </w:r>
    </w:p>
    <w:p w14:paraId="7EE740BE" w14:textId="050A88A1" w:rsidR="00BA2A66" w:rsidRPr="00124A1A" w:rsidRDefault="00A16C71" w:rsidP="00124A1A">
      <w:pPr>
        <w:jc w:val="both"/>
        <w:rPr>
          <w:lang w:val="es-MX"/>
        </w:rPr>
      </w:pPr>
      <w:r w:rsidRPr="00124A1A">
        <w:rPr>
          <w:lang w:val="es-MX"/>
        </w:rPr>
        <w:t>De nuestra parte, protestamos cumplir y dar fiel cumplimiento a lo establecido en las condiciones y requisitos de los Estatutos vigentes de la Cámara Nacional de Comercio para estas el</w:t>
      </w:r>
      <w:r w:rsidRPr="00124A1A">
        <w:rPr>
          <w:lang w:val="es-MX"/>
        </w:rPr>
        <w:t xml:space="preserve">ecciones y nos sometemos a los documentos emitidos desde la Comisión Electoral, como el Reglamento Electoral, el Cronograma </w:t>
      </w:r>
      <w:r w:rsidRPr="00124A1A">
        <w:rPr>
          <w:lang w:val="es-MX"/>
        </w:rPr>
        <w:t>y otros, declarando nuestro pleno conocimiento de los mismos en cuanto a su tenor, contenido y aplicación</w:t>
      </w:r>
      <w:r w:rsidRPr="00124A1A">
        <w:rPr>
          <w:lang w:val="es-MX"/>
        </w:rPr>
        <w:t>.</w:t>
      </w:r>
    </w:p>
    <w:p w14:paraId="4046A84C" w14:textId="77777777" w:rsidR="00BA2A66" w:rsidRPr="00124A1A" w:rsidRDefault="00A16C71">
      <w:pPr>
        <w:rPr>
          <w:lang w:val="es-MX"/>
        </w:rPr>
      </w:pPr>
      <w:r w:rsidRPr="00124A1A">
        <w:rPr>
          <w:lang w:val="es-MX"/>
        </w:rPr>
        <w:t>Atentamente,</w:t>
      </w:r>
    </w:p>
    <w:p w14:paraId="71B35029" w14:textId="77777777" w:rsidR="00BA2A66" w:rsidRPr="00124A1A" w:rsidRDefault="00BA2A66">
      <w:pPr>
        <w:rPr>
          <w:lang w:val="es-MX"/>
        </w:rPr>
      </w:pPr>
    </w:p>
    <w:p w14:paraId="07172BF6" w14:textId="38AC986E" w:rsidR="00BA2A66" w:rsidRPr="00124A1A" w:rsidRDefault="00124A1A" w:rsidP="00124A1A">
      <w:pPr>
        <w:jc w:val="center"/>
        <w:rPr>
          <w:lang w:val="es-MX"/>
        </w:rPr>
      </w:pPr>
      <w:r>
        <w:rPr>
          <w:lang w:val="es-MX"/>
        </w:rPr>
        <w:t>________________________________</w:t>
      </w:r>
    </w:p>
    <w:p w14:paraId="1EFE219C" w14:textId="77777777" w:rsidR="00BA2A66" w:rsidRPr="00124A1A" w:rsidRDefault="00A16C71" w:rsidP="00124A1A">
      <w:pPr>
        <w:ind w:left="2880" w:firstLine="720"/>
        <w:rPr>
          <w:lang w:val="es-MX"/>
        </w:rPr>
      </w:pPr>
      <w:r w:rsidRPr="00124A1A">
        <w:rPr>
          <w:lang w:val="es-MX"/>
        </w:rPr>
        <w:t>Firma Representante Legal</w:t>
      </w:r>
    </w:p>
    <w:p w14:paraId="165C1BB7" w14:textId="77777777" w:rsidR="00BA2A66" w:rsidRPr="00124A1A" w:rsidRDefault="00BA2A66">
      <w:pPr>
        <w:rPr>
          <w:lang w:val="es-MX"/>
        </w:rPr>
      </w:pPr>
    </w:p>
    <w:p w14:paraId="669FFE3D" w14:textId="55B9D1A6" w:rsidR="00BA2A66" w:rsidRPr="00124A1A" w:rsidRDefault="00124A1A" w:rsidP="00124A1A">
      <w:pPr>
        <w:jc w:val="center"/>
        <w:rPr>
          <w:lang w:val="es-MX"/>
        </w:rPr>
      </w:pPr>
      <w:r>
        <w:rPr>
          <w:lang w:val="es-MX"/>
        </w:rPr>
        <w:t>__________________________________________</w:t>
      </w:r>
    </w:p>
    <w:p w14:paraId="22E9644C" w14:textId="77777777" w:rsidR="00BA2A66" w:rsidRPr="00124A1A" w:rsidRDefault="00A16C71" w:rsidP="00124A1A">
      <w:pPr>
        <w:jc w:val="center"/>
        <w:rPr>
          <w:lang w:val="es-MX"/>
        </w:rPr>
      </w:pPr>
      <w:r w:rsidRPr="00124A1A">
        <w:rPr>
          <w:lang w:val="es-MX"/>
        </w:rPr>
        <w:t>Aclaración de Firma</w:t>
      </w:r>
    </w:p>
    <w:sectPr w:rsidR="00BA2A66" w:rsidRPr="00124A1A" w:rsidSect="00124A1A">
      <w:headerReference w:type="default" r:id="rId8"/>
      <w:pgSz w:w="12240" w:h="15840" w:code="1"/>
      <w:pgMar w:top="198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55E0" w14:textId="77777777" w:rsidR="00124A1A" w:rsidRDefault="00124A1A" w:rsidP="00124A1A">
      <w:pPr>
        <w:spacing w:after="0" w:line="240" w:lineRule="auto"/>
      </w:pPr>
      <w:r>
        <w:separator/>
      </w:r>
    </w:p>
  </w:endnote>
  <w:endnote w:type="continuationSeparator" w:id="0">
    <w:p w14:paraId="624E4D14" w14:textId="77777777" w:rsidR="00124A1A" w:rsidRDefault="00124A1A" w:rsidP="0012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C51" w14:textId="77777777" w:rsidR="00124A1A" w:rsidRDefault="00124A1A" w:rsidP="00124A1A">
      <w:pPr>
        <w:spacing w:after="0" w:line="240" w:lineRule="auto"/>
      </w:pPr>
      <w:r>
        <w:separator/>
      </w:r>
    </w:p>
  </w:footnote>
  <w:footnote w:type="continuationSeparator" w:id="0">
    <w:p w14:paraId="75BC49BE" w14:textId="77777777" w:rsidR="00124A1A" w:rsidRDefault="00124A1A" w:rsidP="0012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6505" w14:textId="377B209E" w:rsidR="00124A1A" w:rsidRDefault="00124A1A">
    <w:pPr>
      <w:pStyle w:val="Encabezado"/>
    </w:pPr>
    <w:r>
      <w:t xml:space="preserve">Anexo </w:t>
    </w:r>
    <w:r w:rsidR="00750E7D">
      <w:t>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4A1A"/>
    <w:rsid w:val="0015074B"/>
    <w:rsid w:val="0029639D"/>
    <w:rsid w:val="00326F90"/>
    <w:rsid w:val="00750E7D"/>
    <w:rsid w:val="00A16C71"/>
    <w:rsid w:val="00AA1D8D"/>
    <w:rsid w:val="00B47730"/>
    <w:rsid w:val="00BA2A6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BB37C0"/>
  <w14:defaultImageDpi w14:val="300"/>
  <w15:docId w15:val="{FA616F8C-1967-4131-8F01-B29DFE26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Claudia Montellano</cp:lastModifiedBy>
  <cp:revision>3</cp:revision>
  <dcterms:created xsi:type="dcterms:W3CDTF">2026-02-24T20:17:00Z</dcterms:created>
  <dcterms:modified xsi:type="dcterms:W3CDTF">2026-02-24T20:18:00Z</dcterms:modified>
  <cp:category/>
</cp:coreProperties>
</file>